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4"/>
        <w:gridCol w:w="47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января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</w:t>
      </w:r>
      <w:r>
        <w:rPr>
          <w:rFonts w:ascii="Times New Roman" w:eastAsia="Times New Roman" w:hAnsi="Times New Roman" w:cs="Times New Roman"/>
        </w:rPr>
        <w:t>Ханты-Мансийского автономного округа-Югры</w:t>
      </w:r>
      <w:r>
        <w:rPr>
          <w:rFonts w:ascii="Times New Roman" w:eastAsia="Times New Roman" w:hAnsi="Times New Roman" w:cs="Times New Roman"/>
        </w:rPr>
        <w:t xml:space="preserve"> Миненко Юлия Борисовна,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 xml:space="preserve">Тураева </w:t>
      </w:r>
      <w:r>
        <w:rPr>
          <w:rFonts w:ascii="Times New Roman" w:eastAsia="Times New Roman" w:hAnsi="Times New Roman" w:cs="Times New Roman"/>
        </w:rPr>
        <w:t>Сазовора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Тураевича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.11.2024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Тураев С.Т.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Безноскова</w:t>
      </w:r>
      <w:r>
        <w:rPr>
          <w:rFonts w:ascii="Times New Roman" w:eastAsia="Times New Roman" w:hAnsi="Times New Roman" w:cs="Times New Roman"/>
        </w:rPr>
        <w:t xml:space="preserve"> д.51 уч.2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18810086230000899657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30.08.2024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ст.12.5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Тураев С.Т.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извещался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надлежащим образом, об отложении судебного заседания не ход</w:t>
      </w:r>
      <w:r>
        <w:rPr>
          <w:rFonts w:ascii="Times New Roman" w:eastAsia="Times New Roman" w:hAnsi="Times New Roman" w:cs="Times New Roman"/>
        </w:rPr>
        <w:t>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Тураева С.Т.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30.08.2024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 xml:space="preserve">ГИБДД </w:t>
      </w:r>
      <w:r>
        <w:rPr>
          <w:rFonts w:ascii="Times New Roman" w:eastAsia="Times New Roman" w:hAnsi="Times New Roman" w:cs="Times New Roman"/>
        </w:rPr>
        <w:t>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Тураева С.Т.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18810086230000899657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ст.12.5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18810086230000899657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30.08.2024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10.09.2024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11.11.2024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Тураева С.Т.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№669231 от 22.11.2024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18810086230000899657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30.08.2024</w:t>
      </w:r>
      <w:r>
        <w:rPr>
          <w:rFonts w:ascii="Times New Roman" w:eastAsia="Times New Roman" w:hAnsi="Times New Roman" w:cs="Times New Roman"/>
        </w:rPr>
        <w:t>, копией Выпис</w:t>
      </w:r>
      <w:r>
        <w:rPr>
          <w:rFonts w:ascii="Times New Roman" w:eastAsia="Times New Roman" w:hAnsi="Times New Roman" w:cs="Times New Roman"/>
        </w:rPr>
        <w:t>ки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.11.2024</w:t>
      </w:r>
      <w:r>
        <w:rPr>
          <w:rFonts w:ascii="Times New Roman" w:eastAsia="Times New Roman" w:hAnsi="Times New Roman" w:cs="Times New Roman"/>
        </w:rPr>
        <w:t>, согласно которой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Тураева С.Т.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Тураева С.Т.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 xml:space="preserve">их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Тураева </w:t>
      </w:r>
      <w:r>
        <w:rPr>
          <w:rFonts w:ascii="Times New Roman" w:eastAsia="Times New Roman" w:hAnsi="Times New Roman" w:cs="Times New Roman"/>
        </w:rPr>
        <w:t>Сазовора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Тураевича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</w:rPr>
        <w:t>т.20.25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007162163</w:t>
      </w:r>
      <w:r>
        <w:rPr>
          <w:rFonts w:ascii="Times New Roman" w:eastAsia="Times New Roman" w:hAnsi="Times New Roman" w:cs="Times New Roman"/>
        </w:rPr>
        <w:t xml:space="preserve">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0412365400725023962420178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3rplc-4">
    <w:name w:val="cat-UserDefined grp-23 rplc-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